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Fiche d'activités pédagogiques – Conte : Les Douze Frères</w:t>
      </w:r>
    </w:p>
    <w:p>
      <w:pPr>
        <w:pStyle w:val="Heading2"/>
      </w:pPr>
      <w:r>
        <w:t>Présentation du conte</w:t>
      </w:r>
    </w:p>
    <w:p>
      <w:r>
        <w:t>Ce conte des frères Grimm raconte l’histoire de douze frères condamnés à mourir si leur mère donne naissance à une fille. Leur sœur, née après leur fuite, partira à leur recherche et entreprendra un long chemin de silence et de sacrifice pour les sauver. C’est une histoire d’amour fraternel, de patience, de courage et de justice.</w:t>
      </w:r>
    </w:p>
    <w:p>
      <w:pPr>
        <w:pStyle w:val="Heading2"/>
      </w:pPr>
      <w:r>
        <w:t>Objectifs pédagogiques</w:t>
      </w:r>
    </w:p>
    <w:p>
      <w:r>
        <w:t>- Travailler la compréhension de texte à partir d’un conte traditionnel.</w:t>
      </w:r>
    </w:p>
    <w:p>
      <w:r>
        <w:t>- Identifier les personnages, les lieux et les actions.</w:t>
      </w:r>
    </w:p>
    <w:p>
      <w:r>
        <w:t>- Réfléchir à la morale et aux valeurs du récit.</w:t>
      </w:r>
    </w:p>
    <w:p>
      <w:r>
        <w:t>- Encourager l’expression orale et écrite à partir du conte.</w:t>
      </w:r>
    </w:p>
    <w:p>
      <w:pPr>
        <w:pStyle w:val="Heading2"/>
      </w:pPr>
      <w:r>
        <w:t>Activité 1 : Compréhension du texte</w:t>
      </w:r>
    </w:p>
    <w:p>
      <w:r>
        <w:t>Réponds aux questions suivantes :</w:t>
      </w:r>
    </w:p>
    <w:p>
      <w:r>
        <w:t>1. Pourquoi les douze frères doivent-ils fuir le royaume ?</w:t>
      </w:r>
    </w:p>
    <w:p>
      <w:r>
        <w:t>2. Que voit Benjamin depuis le grand chêne ?</w:t>
      </w:r>
    </w:p>
    <w:p>
      <w:r>
        <w:t>3. Que fait leur sœur pour les retrouver ?</w:t>
      </w:r>
    </w:p>
    <w:p>
      <w:r>
        <w:t>4. Quelle épreuve doit-elle affronter pour sauver ses frères ?</w:t>
      </w:r>
    </w:p>
    <w:p>
      <w:r>
        <w:t>5. Comment le conte se termine-t-il ?</w:t>
      </w:r>
    </w:p>
    <w:p>
      <w:pPr>
        <w:pStyle w:val="Heading2"/>
      </w:pPr>
      <w:r>
        <w:t>Activité 2 : Expression orale ou écrite</w:t>
      </w:r>
    </w:p>
    <w:p>
      <w:r>
        <w:t>Choisis l’un de ces sujets et rédige quelques lignes :</w:t>
      </w:r>
    </w:p>
    <w:p>
      <w:r>
        <w:t>- Si tu étais l’un des douze frères, comment aurais-tu réagi ?</w:t>
      </w:r>
    </w:p>
    <w:p>
      <w:r>
        <w:t>- Qu’aurais-tu fait à la place de la sœur ?</w:t>
      </w:r>
    </w:p>
    <w:p>
      <w:r>
        <w:t>- Ce conte te rappelle-t-il d’autres histoires ? Lesquelles ?</w:t>
      </w:r>
    </w:p>
    <w:p>
      <w:pPr>
        <w:pStyle w:val="Heading2"/>
      </w:pPr>
      <w:r>
        <w:t>Activité 3 : Réflexion sur la morale</w:t>
      </w:r>
    </w:p>
    <w:p>
      <w:r>
        <w:t>Lis les morales suivantes, puis écris celle qui te semble la plus importante. Explique pourquoi.</w:t>
      </w:r>
    </w:p>
    <w:p>
      <w:r>
        <w:t>1. L’amour véritable justifie tous les sacrifices.</w:t>
      </w:r>
    </w:p>
    <w:p>
      <w:r>
        <w:t>2. La patience est toujours récompensée.</w:t>
      </w:r>
    </w:p>
    <w:p>
      <w:r>
        <w:t>3. La vérité finit toujours par triompher.</w:t>
      </w:r>
    </w:p>
    <w:p>
      <w:r>
        <w:t>4. Ce n’est pas la naissance, mais les actions qui rendent noble.</w:t>
      </w:r>
    </w:p>
    <w:p>
      <w:pPr>
        <w:pStyle w:val="Heading2"/>
      </w:pPr>
      <w:r>
        <w:t>Activité 4 : Vocabulaire</w:t>
      </w:r>
    </w:p>
    <w:p>
      <w:r>
        <w:t>Explique les mots suivants dans le contexte du conte :</w:t>
      </w:r>
    </w:p>
    <w:p>
      <w:r>
        <w:t>- cercueil</w:t>
      </w:r>
    </w:p>
    <w:p>
      <w:r>
        <w:t>- copeaux</w:t>
      </w:r>
    </w:p>
    <w:p>
      <w:r>
        <w:t>- se venger</w:t>
      </w:r>
    </w:p>
    <w:p>
      <w:r>
        <w:t>- ensorcelé</w:t>
      </w:r>
    </w:p>
    <w:p>
      <w:r>
        <w:t>- sacrifice</w:t>
      </w:r>
    </w:p>
    <w:p>
      <w:pPr>
        <w:pStyle w:val="Heading2"/>
      </w:pPr>
      <w:r>
        <w:t>Conclusion</w:t>
      </w:r>
    </w:p>
    <w:p>
      <w:r>
        <w:t>Ce conte permet de travailler de nombreuses compétences en français tout en transmettant des valeurs fortes : la fidélité, le courage, la discrétion et l’amour familial.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